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814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Сергиенко Надежде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Сергиенко Надежд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ы (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взноса на капитальный ремонт общего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помещение площадью 100,80 кв. м., расположенное по адресу: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3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UserDefinedgrp-2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просрочку обязательств по уплате взноса на капитальный ремонт за период с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учетом ст. 333 ГК РФ в размере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814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Sumgrp-13rplc-17">
    <w:name w:val="cat-Sum grp-13 rplc-17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Sumgrp-15rplc-25">
    <w:name w:val="cat-Sum grp-1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